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4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РЕЗОЛЮТИВНАЯ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ЧАСТЬ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ЗАОЧНОГО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РЕШЕНИЯ</w:t>
      </w:r>
    </w:p>
    <w:p>
      <w:pPr>
        <w:spacing w:before="0" w:after="0"/>
        <w:ind w:firstLine="54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ИМЕНЕМ РОССИЙСКОЙ ФЕДЕРАЦИИ</w:t>
      </w:r>
    </w:p>
    <w:p>
      <w:pPr>
        <w:spacing w:before="0" w:after="0"/>
        <w:ind w:firstLine="54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Style w:val="cat-Addressgrp-0rplc-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>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22 мая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8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секретаре </w:t>
      </w:r>
      <w:r>
        <w:rPr>
          <w:rStyle w:val="cat-FIOgrp-9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участием представителя истца,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гражданское дело №2-</w:t>
      </w:r>
      <w:r>
        <w:rPr>
          <w:rFonts w:ascii="Times New Roman" w:eastAsia="Times New Roman" w:hAnsi="Times New Roman" w:cs="Times New Roman"/>
          <w:sz w:val="26"/>
          <w:szCs w:val="26"/>
        </w:rPr>
        <w:t>1093-2806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иску </w:t>
      </w:r>
      <w:r>
        <w:rPr>
          <w:rStyle w:val="cat-Addressgrp-3rplc-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Шпыновой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19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взыскании задолженности,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Югра-Экология к </w:t>
      </w:r>
      <w:r>
        <w:rPr>
          <w:rFonts w:ascii="Times New Roman" w:eastAsia="Times New Roman" w:hAnsi="Times New Roman" w:cs="Times New Roman"/>
          <w:sz w:val="26"/>
          <w:szCs w:val="26"/>
        </w:rPr>
        <w:t>Шпыновой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1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взыскании задолженности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удовлетворить.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Шпыновой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0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PassportDatagrp-15rplc-14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17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16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в пользу </w:t>
      </w:r>
      <w:r>
        <w:rPr>
          <w:rStyle w:val="cat-Addressgrp-3rplc-1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(ИНН 8601065381) </w:t>
      </w:r>
      <w:r>
        <w:rPr>
          <w:rStyle w:val="cat-Sumgrp-13rplc-18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в счет задолженности за период с </w:t>
      </w:r>
      <w:r>
        <w:rPr>
          <w:rStyle w:val="cat-UserDefinedgrp-18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Sumgrp-14rplc-22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в счет возмещения расходов по уплате государственной пошлины.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решение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апелляционном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Ханты-Мансийский 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суд 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>
        <w:rPr>
          <w:rStyle w:val="cat-FIOgrp-12rplc-23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Style w:val="cat-FIOgrp-12rplc-24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8rplc-4">
    <w:name w:val="cat-FIO grp-8 rplc-4"/>
    <w:basedOn w:val="DefaultParagraphFont"/>
  </w:style>
  <w:style w:type="character" w:customStyle="1" w:styleId="cat-FIOgrp-9rplc-5">
    <w:name w:val="cat-FIO grp-9 rplc-5"/>
    <w:basedOn w:val="DefaultParagraphFont"/>
  </w:style>
  <w:style w:type="character" w:customStyle="1" w:styleId="cat-Addressgrp-3rplc-6">
    <w:name w:val="cat-Address grp-3 rplc-6"/>
    <w:basedOn w:val="DefaultParagraphFont"/>
  </w:style>
  <w:style w:type="character" w:customStyle="1" w:styleId="cat-UserDefinedgrp-19rplc-8">
    <w:name w:val="cat-UserDefined grp-19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UserDefinedgrp-21rplc-11">
    <w:name w:val="cat-UserDefined grp-21 rplc-11"/>
    <w:basedOn w:val="DefaultParagraphFont"/>
  </w:style>
  <w:style w:type="character" w:customStyle="1" w:styleId="cat-UserDefinedgrp-20rplc-13">
    <w:name w:val="cat-UserDefined grp-20 rplc-13"/>
    <w:basedOn w:val="DefaultParagraphFont"/>
  </w:style>
  <w:style w:type="character" w:customStyle="1" w:styleId="cat-PassportDatagrp-15rplc-14">
    <w:name w:val="cat-PassportData grp-15 rplc-14"/>
    <w:basedOn w:val="DefaultParagraphFont"/>
  </w:style>
  <w:style w:type="character" w:customStyle="1" w:styleId="cat-ExternalSystemDefinedgrp-17rplc-15">
    <w:name w:val="cat-ExternalSystemDefined grp-17 rplc-15"/>
    <w:basedOn w:val="DefaultParagraphFont"/>
  </w:style>
  <w:style w:type="character" w:customStyle="1" w:styleId="cat-ExternalSystemDefinedgrp-16rplc-16">
    <w:name w:val="cat-ExternalSystemDefined grp-16 rplc-16"/>
    <w:basedOn w:val="DefaultParagraphFont"/>
  </w:style>
  <w:style w:type="character" w:customStyle="1" w:styleId="cat-Addressgrp-3rplc-17">
    <w:name w:val="cat-Address grp-3 rplc-17"/>
    <w:basedOn w:val="DefaultParagraphFont"/>
  </w:style>
  <w:style w:type="character" w:customStyle="1" w:styleId="cat-Sumgrp-13rplc-18">
    <w:name w:val="cat-Sum grp-13 rplc-18"/>
    <w:basedOn w:val="DefaultParagraphFont"/>
  </w:style>
  <w:style w:type="character" w:customStyle="1" w:styleId="cat-UserDefinedgrp-18rplc-20">
    <w:name w:val="cat-UserDefined grp-18 rplc-20"/>
    <w:basedOn w:val="DefaultParagraphFont"/>
  </w:style>
  <w:style w:type="character" w:customStyle="1" w:styleId="cat-Sumgrp-14rplc-22">
    <w:name w:val="cat-Sum grp-14 rplc-22"/>
    <w:basedOn w:val="DefaultParagraphFont"/>
  </w:style>
  <w:style w:type="character" w:customStyle="1" w:styleId="cat-FIOgrp-12rplc-23">
    <w:name w:val="cat-FIO grp-12 rplc-23"/>
    <w:basedOn w:val="DefaultParagraphFont"/>
  </w:style>
  <w:style w:type="character" w:customStyle="1" w:styleId="cat-FIOgrp-12rplc-24">
    <w:name w:val="cat-FIO grp-12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